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487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2268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руб., назначенный на основании постановления по делу об административном правонарушении №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правонарушением согласен.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зание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1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4872520188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487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tabs>
          <w:tab w:val="left" w:pos="90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45143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2rplc-39">
    <w:name w:val="cat-UserDefined grp-3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E92D-1621-4926-9329-149C62E2F95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